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F8B81" w14:textId="77777777" w:rsidR="00317110" w:rsidRDefault="00655684" w:rsidP="00655684">
      <w:pPr>
        <w:pStyle w:val="Overskrift1"/>
        <w:jc w:val="center"/>
        <w:rPr>
          <w:color w:val="000000" w:themeColor="text1"/>
          <w:sz w:val="36"/>
          <w:szCs w:val="36"/>
          <w:lang w:val="nb-NO"/>
        </w:rPr>
      </w:pPr>
      <w:r w:rsidRPr="00655684">
        <w:rPr>
          <w:color w:val="000000" w:themeColor="text1"/>
          <w:sz w:val="36"/>
          <w:szCs w:val="36"/>
          <w:lang w:val="nb-NO"/>
        </w:rPr>
        <w:t>Fagspesifikke eksempler på bruk av KI med elever</w:t>
      </w:r>
    </w:p>
    <w:p w14:paraId="6717C8F9" w14:textId="77777777" w:rsidR="00655684" w:rsidRDefault="00655684" w:rsidP="00655684">
      <w:pPr>
        <w:rPr>
          <w:lang w:val="nb-NO"/>
        </w:rPr>
      </w:pPr>
    </w:p>
    <w:p w14:paraId="1685F511" w14:textId="77777777" w:rsidR="00655684" w:rsidRPr="00655684" w:rsidRDefault="00655684" w:rsidP="00655684">
      <w:pPr>
        <w:rPr>
          <w:lang w:val="nb-NO"/>
        </w:rPr>
      </w:pPr>
    </w:p>
    <w:p w14:paraId="2C174347" w14:textId="77777777" w:rsidR="00655684" w:rsidRPr="00655684" w:rsidRDefault="00655684" w:rsidP="00655684">
      <w:pPr>
        <w:rPr>
          <w:lang w:val="nb-NO"/>
        </w:rPr>
      </w:pPr>
    </w:p>
    <w:p w14:paraId="137CB3D1" w14:textId="77777777" w:rsidR="00317110" w:rsidRDefault="00655684">
      <w:pPr>
        <w:pStyle w:val="Overskrift2"/>
        <w:rPr>
          <w:color w:val="000000" w:themeColor="text1"/>
          <w:lang w:val="nb-NO"/>
        </w:rPr>
      </w:pPr>
      <w:r w:rsidRPr="00655684">
        <w:rPr>
          <w:color w:val="000000" w:themeColor="text1"/>
          <w:lang w:val="nb-NO"/>
        </w:rPr>
        <w:t>Norsk</w:t>
      </w:r>
    </w:p>
    <w:p w14:paraId="320B152B" w14:textId="77777777" w:rsidR="00655684" w:rsidRPr="00655684" w:rsidRDefault="00655684" w:rsidP="00655684">
      <w:pPr>
        <w:rPr>
          <w:lang w:val="nb-NO"/>
        </w:rPr>
      </w:pPr>
    </w:p>
    <w:p w14:paraId="6E37EDF5" w14:textId="77777777"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655684">
        <w:rPr>
          <w:color w:val="000000" w:themeColor="text1"/>
          <w:lang w:val="nb-NO"/>
        </w:rPr>
        <w:t>Elever bruker KI til å analysere språk og tone i egne tekster.</w:t>
      </w:r>
    </w:p>
    <w:p w14:paraId="72B0B9F3" w14:textId="77777777"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655684">
        <w:rPr>
          <w:color w:val="000000" w:themeColor="text1"/>
          <w:lang w:val="nb-NO"/>
        </w:rPr>
        <w:t>KI foreslår alternative formuleringer for å forbedre flyt i essays.</w:t>
      </w:r>
    </w:p>
    <w:p w14:paraId="00DA997D" w14:textId="77777777"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655684">
        <w:rPr>
          <w:color w:val="000000" w:themeColor="text1"/>
          <w:lang w:val="nb-NO"/>
        </w:rPr>
        <w:t>Klassen sammenligner KI-genererte sammendrag med egne notater.</w:t>
      </w:r>
    </w:p>
    <w:p w14:paraId="5D3F0DC6" w14:textId="77777777"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655684">
        <w:rPr>
          <w:color w:val="000000" w:themeColor="text1"/>
          <w:lang w:val="nb-NO"/>
        </w:rPr>
        <w:t>Elever bruker KI til å identifisere virkemidler i dikt.</w:t>
      </w:r>
    </w:p>
    <w:p w14:paraId="57005C11" w14:textId="77777777"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655684">
        <w:rPr>
          <w:color w:val="000000" w:themeColor="text1"/>
          <w:lang w:val="nb-NO"/>
        </w:rPr>
        <w:t>Læreren lar KI gi forslag til tittel og ingress på elevtekster.</w:t>
      </w:r>
    </w:p>
    <w:p w14:paraId="43D8D623" w14:textId="77777777"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655684">
        <w:rPr>
          <w:color w:val="000000" w:themeColor="text1"/>
          <w:lang w:val="nb-NO"/>
        </w:rPr>
        <w:t>KI hjelper elever å finne synonymer og variasjon i språkbruk.</w:t>
      </w:r>
    </w:p>
    <w:p w14:paraId="709BCE02" w14:textId="77777777"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655684">
        <w:rPr>
          <w:color w:val="000000" w:themeColor="text1"/>
          <w:lang w:val="nb-NO"/>
        </w:rPr>
        <w:t>Elever bruker KI til å forstå og forklare eldre norsk tekst.</w:t>
      </w:r>
    </w:p>
    <w:p w14:paraId="243B2601" w14:textId="77777777"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655684">
        <w:rPr>
          <w:color w:val="000000" w:themeColor="text1"/>
          <w:lang w:val="nb-NO"/>
        </w:rPr>
        <w:t>KI hjelper til å lage skriveplan før større tekster.</w:t>
      </w:r>
    </w:p>
    <w:p w14:paraId="0C2DB0D5" w14:textId="77777777"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655684">
        <w:rPr>
          <w:color w:val="000000" w:themeColor="text1"/>
          <w:lang w:val="nb-NO"/>
        </w:rPr>
        <w:t>Læreren bruker KI til å lage eksempler på ulike sjangre.</w:t>
      </w:r>
    </w:p>
    <w:p w14:paraId="4FE5A542" w14:textId="77777777"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655684">
        <w:rPr>
          <w:color w:val="000000" w:themeColor="text1"/>
          <w:lang w:val="nb-NO"/>
        </w:rPr>
        <w:t>Elever analyserer forskjeller mellom menneskelig og KI-skrevet tekst.</w:t>
      </w:r>
    </w:p>
    <w:p w14:paraId="3801B290" w14:textId="77777777"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655684">
        <w:rPr>
          <w:color w:val="000000" w:themeColor="text1"/>
          <w:lang w:val="nb-NO"/>
        </w:rPr>
        <w:t>KI brukes som verktøy for rettskrivingsstøtte og grammatikkforståelse.</w:t>
      </w:r>
    </w:p>
    <w:p w14:paraId="342C1322" w14:textId="77777777"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655684">
        <w:rPr>
          <w:color w:val="000000" w:themeColor="text1"/>
          <w:lang w:val="nb-NO"/>
        </w:rPr>
        <w:t>Klassen diskuterer KI-forslag for tolkning av litterære tekster.</w:t>
      </w:r>
    </w:p>
    <w:p w14:paraId="19E6CA82" w14:textId="77777777"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655684">
        <w:rPr>
          <w:color w:val="000000" w:themeColor="text1"/>
          <w:lang w:val="nb-NO"/>
        </w:rPr>
        <w:t>Elever bruker KI til å generere spørsmål for litterær samtale.</w:t>
      </w:r>
    </w:p>
    <w:p w14:paraId="45F397D2" w14:textId="77777777"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655684">
        <w:rPr>
          <w:color w:val="000000" w:themeColor="text1"/>
          <w:lang w:val="nb-NO"/>
        </w:rPr>
        <w:t>KI foreslår struktur på essay – elevene vurderer kvaliteten.</w:t>
      </w:r>
    </w:p>
    <w:p w14:paraId="2D142EC7" w14:textId="77777777"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655684">
        <w:rPr>
          <w:color w:val="000000" w:themeColor="text1"/>
          <w:lang w:val="nb-NO"/>
        </w:rPr>
        <w:t>Læreren bruker KI til å modellere skriveprosessen steg for steg.</w:t>
      </w:r>
    </w:p>
    <w:p w14:paraId="7A5359D0" w14:textId="77777777" w:rsidR="00655684" w:rsidRPr="00655684" w:rsidRDefault="00655684" w:rsidP="00655684">
      <w:pPr>
        <w:pStyle w:val="Listeavsnitt"/>
        <w:rPr>
          <w:color w:val="000000" w:themeColor="text1"/>
          <w:lang w:val="nb-NO"/>
        </w:rPr>
      </w:pPr>
    </w:p>
    <w:p w14:paraId="6AA97260" w14:textId="77777777" w:rsidR="00317110" w:rsidRPr="00655684" w:rsidRDefault="00655684">
      <w:pPr>
        <w:pStyle w:val="Overskrift2"/>
        <w:rPr>
          <w:color w:val="000000" w:themeColor="text1"/>
        </w:rPr>
      </w:pPr>
      <w:r w:rsidRPr="00655684">
        <w:rPr>
          <w:color w:val="000000" w:themeColor="text1"/>
        </w:rPr>
        <w:t>Engelsk</w:t>
      </w:r>
    </w:p>
    <w:p w14:paraId="0195C9C9" w14:textId="77777777"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655684">
        <w:rPr>
          <w:color w:val="000000" w:themeColor="text1"/>
          <w:lang w:val="nb-NO"/>
        </w:rPr>
        <w:t>Elever øver muntlig med KI som samtalepartner.</w:t>
      </w:r>
    </w:p>
    <w:p w14:paraId="6A6ACFA0" w14:textId="77777777"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655684">
        <w:rPr>
          <w:color w:val="000000" w:themeColor="text1"/>
          <w:lang w:val="nb-NO"/>
        </w:rPr>
        <w:t>KI hjelper elever å forbedre grammatiske feil i korte tekster.</w:t>
      </w:r>
    </w:p>
    <w:p w14:paraId="1EAC2264" w14:textId="77777777"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655684">
        <w:rPr>
          <w:color w:val="000000" w:themeColor="text1"/>
          <w:lang w:val="nb-NO"/>
        </w:rPr>
        <w:t>Klassen bruker KI for å oversette og sammenligne tekstnyanser.</w:t>
      </w:r>
    </w:p>
    <w:p w14:paraId="4CB01F88" w14:textId="77777777"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655684">
        <w:rPr>
          <w:color w:val="000000" w:themeColor="text1"/>
          <w:lang w:val="nb-NO"/>
        </w:rPr>
        <w:t>Elever får forslag til variasjon i ordforråd og uttrykk.</w:t>
      </w:r>
    </w:p>
    <w:p w14:paraId="1BB69001" w14:textId="77777777"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655684">
        <w:rPr>
          <w:color w:val="000000" w:themeColor="text1"/>
          <w:lang w:val="nb-NO"/>
        </w:rPr>
        <w:t>KI genererer spørsmål til muntlig eksamensforberedelse.</w:t>
      </w:r>
    </w:p>
    <w:p w14:paraId="45BF49E9" w14:textId="77777777"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655684">
        <w:rPr>
          <w:color w:val="000000" w:themeColor="text1"/>
          <w:lang w:val="nb-NO"/>
        </w:rPr>
        <w:t>Elever bruker KI til å oppsummere engelske artikler.</w:t>
      </w:r>
    </w:p>
    <w:p w14:paraId="5683376D" w14:textId="77777777"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655684">
        <w:rPr>
          <w:color w:val="000000" w:themeColor="text1"/>
          <w:lang w:val="nb-NO"/>
        </w:rPr>
        <w:t>KI gir eksempler på idiomer og uttrykk i bruk.</w:t>
      </w:r>
    </w:p>
    <w:p w14:paraId="02F22AE4" w14:textId="77777777"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655684">
        <w:rPr>
          <w:color w:val="000000" w:themeColor="text1"/>
          <w:lang w:val="nb-NO"/>
        </w:rPr>
        <w:t>Elever sammenligner KI-fortelling med egen kreativ tekst.</w:t>
      </w:r>
    </w:p>
    <w:p w14:paraId="1F641B96" w14:textId="77777777"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655684">
        <w:rPr>
          <w:color w:val="000000" w:themeColor="text1"/>
          <w:lang w:val="nb-NO"/>
        </w:rPr>
        <w:t>Læreren bruker KI til å lage fagspesifikke gloselister.</w:t>
      </w:r>
    </w:p>
    <w:p w14:paraId="5E830A28" w14:textId="77777777"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655684">
        <w:rPr>
          <w:color w:val="000000" w:themeColor="text1"/>
          <w:lang w:val="nb-NO"/>
        </w:rPr>
        <w:t>KI hjelper med å lage rollespill og intervjusimuleringer.</w:t>
      </w:r>
    </w:p>
    <w:p w14:paraId="64298801" w14:textId="77777777"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655684">
        <w:rPr>
          <w:color w:val="000000" w:themeColor="text1"/>
          <w:lang w:val="nb-NO"/>
        </w:rPr>
        <w:t>Elever får KI til å skrive et brev de deretter forbedrer.</w:t>
      </w:r>
    </w:p>
    <w:p w14:paraId="285388A6" w14:textId="77777777"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KI foreslår struktur for argumentative essays.</w:t>
      </w:r>
    </w:p>
    <w:p w14:paraId="27AE0C91" w14:textId="77777777" w:rsidR="00317110" w:rsidRPr="00D123E5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D123E5">
        <w:rPr>
          <w:color w:val="000000" w:themeColor="text1"/>
          <w:lang w:val="nb-NO"/>
        </w:rPr>
        <w:t>Klassen bruker KI som grammatikktrener i små økter.</w:t>
      </w:r>
    </w:p>
    <w:p w14:paraId="5B24DC5C" w14:textId="77777777" w:rsidR="00317110" w:rsidRPr="00D123E5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D123E5">
        <w:rPr>
          <w:color w:val="000000" w:themeColor="text1"/>
          <w:lang w:val="nb-NO"/>
        </w:rPr>
        <w:t>Elever bruker KI til å omformulere setninger mer naturlig.</w:t>
      </w:r>
    </w:p>
    <w:p w14:paraId="30268C6A" w14:textId="77777777" w:rsidR="00317110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lastRenderedPageBreak/>
        <w:t>KI hjelper elevene å skrive refleksjonsnotater etter film eller bok.</w:t>
      </w:r>
    </w:p>
    <w:p w14:paraId="51E593ED" w14:textId="77777777" w:rsidR="00655684" w:rsidRPr="00655684" w:rsidRDefault="00655684" w:rsidP="00655684">
      <w:pPr>
        <w:pStyle w:val="Listeavsnitt"/>
        <w:rPr>
          <w:color w:val="000000" w:themeColor="text1"/>
        </w:rPr>
      </w:pPr>
    </w:p>
    <w:p w14:paraId="6F68C7A2" w14:textId="77777777" w:rsidR="00317110" w:rsidRPr="00655684" w:rsidRDefault="00655684">
      <w:pPr>
        <w:pStyle w:val="Overskrift2"/>
        <w:rPr>
          <w:color w:val="000000" w:themeColor="text1"/>
        </w:rPr>
      </w:pPr>
      <w:r w:rsidRPr="00655684">
        <w:rPr>
          <w:color w:val="000000" w:themeColor="text1"/>
        </w:rPr>
        <w:t>Matematikk</w:t>
      </w:r>
    </w:p>
    <w:p w14:paraId="21BF7835" w14:textId="77777777" w:rsidR="00317110" w:rsidRPr="00D123E5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D123E5">
        <w:rPr>
          <w:color w:val="000000" w:themeColor="text1"/>
          <w:lang w:val="nb-NO"/>
        </w:rPr>
        <w:t>Elever bruker KI til å få forklaringer på vanskelige begreper.</w:t>
      </w:r>
    </w:p>
    <w:p w14:paraId="49734186" w14:textId="77777777" w:rsidR="00317110" w:rsidRPr="00D123E5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D123E5">
        <w:rPr>
          <w:color w:val="000000" w:themeColor="text1"/>
          <w:lang w:val="nb-NO"/>
        </w:rPr>
        <w:t>KI foreslår løsningsmetoder til ligninger uten å gi fasit.</w:t>
      </w:r>
    </w:p>
    <w:p w14:paraId="65A59B54" w14:textId="77777777" w:rsidR="00317110" w:rsidRPr="00D123E5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D123E5">
        <w:rPr>
          <w:color w:val="000000" w:themeColor="text1"/>
          <w:lang w:val="nb-NO"/>
        </w:rPr>
        <w:t>Læreren bruker KI for å generere ekstra oppgaver på ulike nivå.</w:t>
      </w:r>
    </w:p>
    <w:p w14:paraId="1D44C3B4" w14:textId="77777777"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Elever ber KI forklare hvor en løsning gikk galt.</w:t>
      </w:r>
    </w:p>
    <w:p w14:paraId="7214903A" w14:textId="77777777" w:rsidR="00317110" w:rsidRPr="00D123E5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D123E5">
        <w:rPr>
          <w:color w:val="000000" w:themeColor="text1"/>
          <w:lang w:val="nb-NO"/>
        </w:rPr>
        <w:t>KI hjelper elever å forstå trinnene i problemløsing.</w:t>
      </w:r>
    </w:p>
    <w:p w14:paraId="19EDF7FC" w14:textId="77777777" w:rsidR="00317110" w:rsidRPr="00D123E5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D123E5">
        <w:rPr>
          <w:color w:val="000000" w:themeColor="text1"/>
          <w:lang w:val="nb-NO"/>
        </w:rPr>
        <w:t>Klassen bruker KI til å lage tekstoppgaver basert på virkelige situasjoner.</w:t>
      </w:r>
    </w:p>
    <w:p w14:paraId="594F3C36" w14:textId="77777777" w:rsidR="00317110" w:rsidRPr="00D123E5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D123E5">
        <w:rPr>
          <w:color w:val="000000" w:themeColor="text1"/>
          <w:lang w:val="nb-NO"/>
        </w:rPr>
        <w:t>Elever får KI til å forklare et konsept med egne ord.</w:t>
      </w:r>
    </w:p>
    <w:p w14:paraId="4FC5D043" w14:textId="77777777" w:rsidR="00317110" w:rsidRPr="00D123E5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D123E5">
        <w:rPr>
          <w:color w:val="000000" w:themeColor="text1"/>
          <w:lang w:val="nb-NO"/>
        </w:rPr>
        <w:t>KI hjelper til med å lage oppsummeringsark før prøver.</w:t>
      </w:r>
    </w:p>
    <w:p w14:paraId="72D382B6" w14:textId="77777777"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Elever sammenligner egne løsninger med KI-forslag.</w:t>
      </w:r>
    </w:p>
    <w:p w14:paraId="374A814B" w14:textId="77777777"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KI brukes til å vise alternative strategier i algebra.</w:t>
      </w:r>
    </w:p>
    <w:p w14:paraId="404EF9C8" w14:textId="77777777" w:rsidR="00317110" w:rsidRPr="00D123E5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D123E5">
        <w:rPr>
          <w:color w:val="000000" w:themeColor="text1"/>
          <w:lang w:val="nb-NO"/>
        </w:rPr>
        <w:t>Læreren bruker KI til å tilpasse oppgaver til ulike nivåer.</w:t>
      </w:r>
    </w:p>
    <w:p w14:paraId="30D137D6" w14:textId="77777777"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Elever lar KI generere grafer for å visualisere funksjoner.</w:t>
      </w:r>
    </w:p>
    <w:p w14:paraId="6557DFD6" w14:textId="77777777"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KI hjelper elever med å formulere matematiske modeller.</w:t>
      </w:r>
    </w:p>
    <w:p w14:paraId="7732FF70" w14:textId="77777777" w:rsidR="00317110" w:rsidRPr="00D123E5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D123E5">
        <w:rPr>
          <w:color w:val="000000" w:themeColor="text1"/>
          <w:lang w:val="nb-NO"/>
        </w:rPr>
        <w:t>Klassen bruker KI til refleksjon over hvordan de løste oppgaver.</w:t>
      </w:r>
    </w:p>
    <w:p w14:paraId="7A7E5EB3" w14:textId="77777777" w:rsidR="00317110" w:rsidRPr="00D123E5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D123E5">
        <w:rPr>
          <w:color w:val="000000" w:themeColor="text1"/>
          <w:lang w:val="nb-NO"/>
        </w:rPr>
        <w:t>Elever bruker KI til å lage egne oppgaver for medelever.</w:t>
      </w:r>
    </w:p>
    <w:p w14:paraId="5D03F256" w14:textId="77777777" w:rsidR="00655684" w:rsidRPr="00D123E5" w:rsidRDefault="00655684" w:rsidP="00655684">
      <w:pPr>
        <w:pStyle w:val="Listeavsnitt"/>
        <w:rPr>
          <w:color w:val="000000" w:themeColor="text1"/>
          <w:lang w:val="nb-NO"/>
        </w:rPr>
      </w:pPr>
    </w:p>
    <w:p w14:paraId="7B74AA13" w14:textId="77777777" w:rsidR="00317110" w:rsidRPr="00655684" w:rsidRDefault="00655684">
      <w:pPr>
        <w:pStyle w:val="Overskrift2"/>
        <w:rPr>
          <w:color w:val="000000" w:themeColor="text1"/>
        </w:rPr>
      </w:pPr>
      <w:r w:rsidRPr="00655684">
        <w:rPr>
          <w:color w:val="000000" w:themeColor="text1"/>
        </w:rPr>
        <w:t>Naturfag</w:t>
      </w:r>
    </w:p>
    <w:p w14:paraId="45AD9D21" w14:textId="77777777" w:rsidR="00317110" w:rsidRPr="00D123E5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D123E5">
        <w:rPr>
          <w:color w:val="000000" w:themeColor="text1"/>
          <w:lang w:val="nb-NO"/>
        </w:rPr>
        <w:t>Elever bruker KI til å foreslå hypoteser før forsøk.</w:t>
      </w:r>
    </w:p>
    <w:p w14:paraId="3071C924" w14:textId="77777777" w:rsidR="00317110" w:rsidRPr="00D123E5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D123E5">
        <w:rPr>
          <w:color w:val="000000" w:themeColor="text1"/>
          <w:lang w:val="nb-NO"/>
        </w:rPr>
        <w:t>KI hjelper til med å lage trinnvise planer for laboratoriearbeid.</w:t>
      </w:r>
    </w:p>
    <w:p w14:paraId="183E2EDD" w14:textId="77777777" w:rsidR="00317110" w:rsidRPr="00D123E5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D123E5">
        <w:rPr>
          <w:color w:val="000000" w:themeColor="text1"/>
          <w:lang w:val="nb-NO"/>
        </w:rPr>
        <w:t>Klassen bruker KI til å sammenfatte resultater etter et forsøk.</w:t>
      </w:r>
    </w:p>
    <w:p w14:paraId="2498A463" w14:textId="77777777" w:rsidR="00317110" w:rsidRPr="00D123E5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D123E5">
        <w:rPr>
          <w:color w:val="000000" w:themeColor="text1"/>
          <w:lang w:val="nb-NO"/>
        </w:rPr>
        <w:t>Elever ber KI forklare naturfaglige begreper på ulike nivåer.</w:t>
      </w:r>
    </w:p>
    <w:p w14:paraId="0EE7241D" w14:textId="77777777"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KI hjelper elever å skrive rapporter med struktur og flyt.</w:t>
      </w:r>
    </w:p>
    <w:p w14:paraId="54611E36" w14:textId="77777777" w:rsidR="00317110" w:rsidRPr="00D123E5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D123E5">
        <w:rPr>
          <w:color w:val="000000" w:themeColor="text1"/>
          <w:lang w:val="nb-NO"/>
        </w:rPr>
        <w:t>Elever sammenligner egne konklusjoner med KI-forslag.</w:t>
      </w:r>
    </w:p>
    <w:p w14:paraId="2CD0E7DE" w14:textId="77777777"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KI foreslår mulige feilkilder i eksperimenter.</w:t>
      </w:r>
    </w:p>
    <w:p w14:paraId="655BF8DA" w14:textId="77777777" w:rsidR="00317110" w:rsidRPr="00D123E5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D123E5">
        <w:rPr>
          <w:color w:val="000000" w:themeColor="text1"/>
          <w:lang w:val="nb-NO"/>
        </w:rPr>
        <w:t>Klassen bruker KI til å lage diskusjonsspørsmål om miljø og bærekraft.</w:t>
      </w:r>
    </w:p>
    <w:p w14:paraId="1466AECC" w14:textId="77777777" w:rsidR="00317110" w:rsidRPr="00D123E5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D123E5">
        <w:rPr>
          <w:color w:val="000000" w:themeColor="text1"/>
          <w:lang w:val="nb-NO"/>
        </w:rPr>
        <w:t>Elever bruker KI til å utforske data fra sensorer.</w:t>
      </w:r>
    </w:p>
    <w:p w14:paraId="424C754B" w14:textId="77777777" w:rsidR="00317110" w:rsidRPr="00D123E5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D123E5">
        <w:rPr>
          <w:color w:val="000000" w:themeColor="text1"/>
          <w:lang w:val="nb-NO"/>
        </w:rPr>
        <w:t>KI hjelper til med å lage hypoteser basert på måledata.</w:t>
      </w:r>
    </w:p>
    <w:p w14:paraId="0A3C8608" w14:textId="77777777" w:rsidR="00317110" w:rsidRPr="00D123E5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D123E5">
        <w:rPr>
          <w:color w:val="000000" w:themeColor="text1"/>
          <w:lang w:val="nb-NO"/>
        </w:rPr>
        <w:t>Læreren bruker KI til å lage visualiseringer av biologiske prosesser.</w:t>
      </w:r>
    </w:p>
    <w:p w14:paraId="4EEE94D5" w14:textId="77777777" w:rsidR="00317110" w:rsidRPr="00D123E5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D123E5">
        <w:rPr>
          <w:color w:val="000000" w:themeColor="text1"/>
          <w:lang w:val="nb-NO"/>
        </w:rPr>
        <w:t>Elever ber KI forklare vanskelige fenomener på enkel måte.</w:t>
      </w:r>
    </w:p>
    <w:p w14:paraId="31D08480" w14:textId="77777777" w:rsidR="00317110" w:rsidRPr="00D123E5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D123E5">
        <w:rPr>
          <w:color w:val="000000" w:themeColor="text1"/>
          <w:lang w:val="nb-NO"/>
        </w:rPr>
        <w:t>KI hjelper elever å forberede presentasjoner med fakta og bilder.</w:t>
      </w:r>
    </w:p>
    <w:p w14:paraId="2777E32A" w14:textId="77777777" w:rsidR="00317110" w:rsidRPr="00D123E5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D123E5">
        <w:rPr>
          <w:color w:val="000000" w:themeColor="text1"/>
          <w:lang w:val="nb-NO"/>
        </w:rPr>
        <w:t>Klassen bruker KI til å lage oppsummering etter et forskningsprosjekt.</w:t>
      </w:r>
    </w:p>
    <w:p w14:paraId="3D5292BB" w14:textId="77777777" w:rsidR="00317110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Elever bruker KI som støtte i refleksjonsdelen av rapporter.</w:t>
      </w:r>
    </w:p>
    <w:p w14:paraId="23D3ECEC" w14:textId="77777777" w:rsidR="00655684" w:rsidRPr="00655684" w:rsidRDefault="00655684" w:rsidP="00655684">
      <w:pPr>
        <w:pStyle w:val="Listeavsnitt"/>
        <w:rPr>
          <w:color w:val="000000" w:themeColor="text1"/>
        </w:rPr>
      </w:pPr>
    </w:p>
    <w:p w14:paraId="1434DD2C" w14:textId="77777777" w:rsidR="00317110" w:rsidRPr="00655684" w:rsidRDefault="00655684">
      <w:pPr>
        <w:pStyle w:val="Overskrift2"/>
        <w:rPr>
          <w:color w:val="000000" w:themeColor="text1"/>
        </w:rPr>
      </w:pPr>
      <w:r w:rsidRPr="00655684">
        <w:rPr>
          <w:color w:val="000000" w:themeColor="text1"/>
        </w:rPr>
        <w:t>Samfunnskunnskap</w:t>
      </w:r>
    </w:p>
    <w:p w14:paraId="4B15A6BE" w14:textId="77777777" w:rsidR="00317110" w:rsidRPr="00D123E5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D123E5">
        <w:rPr>
          <w:color w:val="000000" w:themeColor="text1"/>
          <w:lang w:val="nb-NO"/>
        </w:rPr>
        <w:t>Elever bruker KI til å lage sammendrag av nyhetssaker.</w:t>
      </w:r>
    </w:p>
    <w:p w14:paraId="18AAA4FC" w14:textId="77777777" w:rsidR="00317110" w:rsidRPr="00D123E5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D123E5">
        <w:rPr>
          <w:color w:val="000000" w:themeColor="text1"/>
          <w:lang w:val="nb-NO"/>
        </w:rPr>
        <w:t>KI hjelper elevene å sammenligne politiske standpunkt.</w:t>
      </w:r>
    </w:p>
    <w:p w14:paraId="658828D8" w14:textId="77777777" w:rsidR="00317110" w:rsidRPr="00D123E5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D123E5">
        <w:rPr>
          <w:color w:val="000000" w:themeColor="text1"/>
          <w:lang w:val="nb-NO"/>
        </w:rPr>
        <w:t>Klassen bruker KI til å generere spørsmål til samfunnsdebatt.</w:t>
      </w:r>
    </w:p>
    <w:p w14:paraId="3393C362" w14:textId="77777777" w:rsidR="00317110" w:rsidRPr="00D123E5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D123E5">
        <w:rPr>
          <w:color w:val="000000" w:themeColor="text1"/>
          <w:lang w:val="nb-NO"/>
        </w:rPr>
        <w:t>Elever lar KI forklare økonomiske begreper enkelt.</w:t>
      </w:r>
    </w:p>
    <w:p w14:paraId="46BB4312" w14:textId="77777777"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lastRenderedPageBreak/>
        <w:t>KI hjelper elever å skrive refleksjoner om aktuelle tema.</w:t>
      </w:r>
    </w:p>
    <w:p w14:paraId="1908D36C" w14:textId="77777777" w:rsidR="00317110" w:rsidRPr="00D123E5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D123E5">
        <w:rPr>
          <w:color w:val="000000" w:themeColor="text1"/>
          <w:lang w:val="nb-NO"/>
        </w:rPr>
        <w:t>Læreren bruker KI til å lage caseoppgaver om demokrati.</w:t>
      </w:r>
    </w:p>
    <w:p w14:paraId="02A38D76" w14:textId="77777777"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Elever bruker KI til å lage intervjuguider til prosjektarbeid.</w:t>
      </w:r>
    </w:p>
    <w:p w14:paraId="57769652" w14:textId="77777777" w:rsidR="00317110" w:rsidRPr="00D123E5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D123E5">
        <w:rPr>
          <w:color w:val="000000" w:themeColor="text1"/>
          <w:lang w:val="nb-NO"/>
        </w:rPr>
        <w:t>KI foreslår måter å visualisere statistikk på.</w:t>
      </w:r>
    </w:p>
    <w:p w14:paraId="7B71B94E" w14:textId="77777777"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Elever får KI til å simulere ulike samfunnsperspektiver.</w:t>
      </w:r>
    </w:p>
    <w:p w14:paraId="54DEDD4C" w14:textId="77777777" w:rsidR="00317110" w:rsidRPr="00D123E5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D123E5">
        <w:rPr>
          <w:color w:val="000000" w:themeColor="text1"/>
          <w:lang w:val="nb-NO"/>
        </w:rPr>
        <w:t>KI hjelper elevene å sammenfatte forskningsartikler.</w:t>
      </w:r>
    </w:p>
    <w:p w14:paraId="04DC7F1C" w14:textId="77777777" w:rsidR="00317110" w:rsidRPr="00D123E5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D123E5">
        <w:rPr>
          <w:color w:val="000000" w:themeColor="text1"/>
          <w:lang w:val="nb-NO"/>
        </w:rPr>
        <w:t>Klassen bruker KI til å lage diskusjonskort om etiske dilemmaer.</w:t>
      </w:r>
    </w:p>
    <w:p w14:paraId="1A050820" w14:textId="77777777"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Elever lar KI skrive korte rollebeskrivelser for debatt.</w:t>
      </w:r>
    </w:p>
    <w:p w14:paraId="4E157AE2" w14:textId="77777777" w:rsidR="00317110" w:rsidRPr="00D123E5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D123E5">
        <w:rPr>
          <w:color w:val="000000" w:themeColor="text1"/>
          <w:lang w:val="nb-NO"/>
        </w:rPr>
        <w:t>KI hjelper elever å forstå årsak–virkning i samfunnsspørsmål.</w:t>
      </w:r>
    </w:p>
    <w:p w14:paraId="2917FFFA" w14:textId="77777777"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Elever bruker KI til å formulere forslag til samfunnstiltak.</w:t>
      </w:r>
    </w:p>
    <w:p w14:paraId="18C3E56D" w14:textId="77777777" w:rsidR="00317110" w:rsidRPr="00D123E5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D123E5">
        <w:rPr>
          <w:color w:val="000000" w:themeColor="text1"/>
          <w:lang w:val="nb-NO"/>
        </w:rPr>
        <w:t>Læreren bruker KI som støttespiller i vurderingsarbeid.</w:t>
      </w:r>
    </w:p>
    <w:p w14:paraId="2E4544A4" w14:textId="77777777" w:rsidR="00655684" w:rsidRPr="00D123E5" w:rsidRDefault="00655684" w:rsidP="00655684">
      <w:pPr>
        <w:pStyle w:val="Listeavsnitt"/>
        <w:rPr>
          <w:color w:val="000000" w:themeColor="text1"/>
          <w:lang w:val="nb-NO"/>
        </w:rPr>
      </w:pPr>
    </w:p>
    <w:p w14:paraId="0B1BE743" w14:textId="77777777" w:rsidR="00655684" w:rsidRPr="00D123E5" w:rsidRDefault="00655684" w:rsidP="00655684">
      <w:pPr>
        <w:pStyle w:val="Listeavsnitt"/>
        <w:rPr>
          <w:color w:val="000000" w:themeColor="text1"/>
          <w:lang w:val="nb-NO"/>
        </w:rPr>
      </w:pPr>
    </w:p>
    <w:p w14:paraId="4883A7D7" w14:textId="62B0E093" w:rsidR="00317110" w:rsidRPr="00655684" w:rsidRDefault="00D123E5">
      <w:pPr>
        <w:pStyle w:val="Overskrift2"/>
        <w:rPr>
          <w:color w:val="000000" w:themeColor="text1"/>
        </w:rPr>
      </w:pPr>
      <w:r>
        <w:rPr>
          <w:color w:val="000000" w:themeColor="text1"/>
        </w:rPr>
        <w:t>KRLE</w:t>
      </w:r>
    </w:p>
    <w:p w14:paraId="7DCACD47" w14:textId="77777777" w:rsidR="00317110" w:rsidRPr="00D123E5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D123E5">
        <w:rPr>
          <w:color w:val="000000" w:themeColor="text1"/>
          <w:lang w:val="nb-NO"/>
        </w:rPr>
        <w:t>Elever bruker KI til å forklare etiske teorier med egne ord.</w:t>
      </w:r>
    </w:p>
    <w:p w14:paraId="68320564" w14:textId="77777777"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KI foreslår spørsmål for refleksjon etter undervisning.</w:t>
      </w:r>
    </w:p>
    <w:p w14:paraId="6205BD0B" w14:textId="77777777" w:rsidR="00317110" w:rsidRPr="00D123E5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D123E5">
        <w:rPr>
          <w:color w:val="000000" w:themeColor="text1"/>
          <w:lang w:val="nb-NO"/>
        </w:rPr>
        <w:t>Klassen bruker KI til å lage tankekart over religioners fellestrekk.</w:t>
      </w:r>
    </w:p>
    <w:p w14:paraId="11324888" w14:textId="77777777"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Elever ber KI om eksempler på etiske dilemmaer i samfunnet.</w:t>
      </w:r>
    </w:p>
    <w:p w14:paraId="511554B5" w14:textId="77777777"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KI hjelper elevene å skrive sammendrag av fagtekster.</w:t>
      </w:r>
    </w:p>
    <w:p w14:paraId="3A5F92A6" w14:textId="77777777" w:rsidR="00317110" w:rsidRPr="00D123E5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D123E5">
        <w:rPr>
          <w:color w:val="000000" w:themeColor="text1"/>
          <w:lang w:val="nb-NO"/>
        </w:rPr>
        <w:t>Læreren bruker KI til å lage diskusjonsoppgaver om moral.</w:t>
      </w:r>
    </w:p>
    <w:p w14:paraId="7F89BD8C" w14:textId="77777777" w:rsidR="00317110" w:rsidRPr="00D123E5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D123E5">
        <w:rPr>
          <w:color w:val="000000" w:themeColor="text1"/>
          <w:lang w:val="nb-NO"/>
        </w:rPr>
        <w:t>Elever bruker KI til å sammenligne verdier i ulike religioner.</w:t>
      </w:r>
    </w:p>
    <w:p w14:paraId="62399C7E" w14:textId="77777777" w:rsidR="00317110" w:rsidRPr="00D123E5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D123E5">
        <w:rPr>
          <w:color w:val="000000" w:themeColor="text1"/>
          <w:lang w:val="nb-NO"/>
        </w:rPr>
        <w:t>KI hjelper elevene å identifisere sentrale begreper.</w:t>
      </w:r>
    </w:p>
    <w:p w14:paraId="573578B2" w14:textId="77777777" w:rsidR="00317110" w:rsidRPr="00D123E5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D123E5">
        <w:rPr>
          <w:color w:val="000000" w:themeColor="text1"/>
          <w:lang w:val="nb-NO"/>
        </w:rPr>
        <w:t>Elever lar KI foreslå perspektiver i filosofiske spørsmål.</w:t>
      </w:r>
    </w:p>
    <w:p w14:paraId="39642639" w14:textId="77777777"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Klassen bruker KI til å lage refleksjonsspørsmål før prøver.</w:t>
      </w:r>
    </w:p>
    <w:p w14:paraId="521B1F37" w14:textId="77777777" w:rsidR="00317110" w:rsidRPr="00D123E5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D123E5">
        <w:rPr>
          <w:color w:val="000000" w:themeColor="text1"/>
          <w:lang w:val="nb-NO"/>
        </w:rPr>
        <w:t>KI hjelper elever å skrive notater fra et foredrag.</w:t>
      </w:r>
    </w:p>
    <w:p w14:paraId="758957E5" w14:textId="77777777" w:rsidR="00317110" w:rsidRPr="00D123E5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D123E5">
        <w:rPr>
          <w:color w:val="000000" w:themeColor="text1"/>
          <w:lang w:val="nb-NO"/>
        </w:rPr>
        <w:t>Elever bruker KI som samtalepartner i etiske drøftinger.</w:t>
      </w:r>
    </w:p>
    <w:p w14:paraId="30FDE102" w14:textId="77777777" w:rsidR="00317110" w:rsidRPr="00D123E5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D123E5">
        <w:rPr>
          <w:color w:val="000000" w:themeColor="text1"/>
          <w:lang w:val="nb-NO"/>
        </w:rPr>
        <w:t>Læreren bruker KI til å lage flervalgsoppgaver til repetisjon.</w:t>
      </w:r>
    </w:p>
    <w:p w14:paraId="16ADC419" w14:textId="77777777" w:rsidR="00317110" w:rsidRPr="00D123E5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D123E5">
        <w:rPr>
          <w:color w:val="000000" w:themeColor="text1"/>
          <w:lang w:val="nb-NO"/>
        </w:rPr>
        <w:t>Elever ber KI forklare religioners syn på aktuelle spørsmål.</w:t>
      </w:r>
    </w:p>
    <w:p w14:paraId="2348B9AB" w14:textId="77777777" w:rsidR="00317110" w:rsidRPr="00D123E5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D123E5">
        <w:rPr>
          <w:color w:val="000000" w:themeColor="text1"/>
          <w:lang w:val="nb-NO"/>
        </w:rPr>
        <w:t>KI hjelper elevene å forberede presentasjoner om livssyn.</w:t>
      </w:r>
    </w:p>
    <w:sectPr w:rsidR="00317110" w:rsidRPr="00D123E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8556B4"/>
    <w:multiLevelType w:val="hybridMultilevel"/>
    <w:tmpl w:val="EAB23F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92F92"/>
    <w:multiLevelType w:val="hybridMultilevel"/>
    <w:tmpl w:val="5580723A"/>
    <w:lvl w:ilvl="0" w:tplc="A274ADD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E7D2E"/>
    <w:multiLevelType w:val="hybridMultilevel"/>
    <w:tmpl w:val="186C3E8C"/>
    <w:lvl w:ilvl="0" w:tplc="A274ADD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81CA8"/>
    <w:multiLevelType w:val="hybridMultilevel"/>
    <w:tmpl w:val="3F122756"/>
    <w:lvl w:ilvl="0" w:tplc="A274ADD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A4F1C"/>
    <w:multiLevelType w:val="hybridMultilevel"/>
    <w:tmpl w:val="69460920"/>
    <w:lvl w:ilvl="0" w:tplc="A274ADD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80538"/>
    <w:multiLevelType w:val="hybridMultilevel"/>
    <w:tmpl w:val="C15EECA4"/>
    <w:lvl w:ilvl="0" w:tplc="A274ADD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F04F2"/>
    <w:multiLevelType w:val="hybridMultilevel"/>
    <w:tmpl w:val="BD981986"/>
    <w:lvl w:ilvl="0" w:tplc="A274ADD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624125"/>
    <w:multiLevelType w:val="hybridMultilevel"/>
    <w:tmpl w:val="E196F574"/>
    <w:lvl w:ilvl="0" w:tplc="A274ADD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814349">
    <w:abstractNumId w:val="8"/>
  </w:num>
  <w:num w:numId="2" w16cid:durableId="1629168481">
    <w:abstractNumId w:val="6"/>
  </w:num>
  <w:num w:numId="3" w16cid:durableId="1424230610">
    <w:abstractNumId w:val="5"/>
  </w:num>
  <w:num w:numId="4" w16cid:durableId="180970438">
    <w:abstractNumId w:val="4"/>
  </w:num>
  <w:num w:numId="5" w16cid:durableId="576012883">
    <w:abstractNumId w:val="7"/>
  </w:num>
  <w:num w:numId="6" w16cid:durableId="192305418">
    <w:abstractNumId w:val="3"/>
  </w:num>
  <w:num w:numId="7" w16cid:durableId="1377002569">
    <w:abstractNumId w:val="2"/>
  </w:num>
  <w:num w:numId="8" w16cid:durableId="2047412632">
    <w:abstractNumId w:val="1"/>
  </w:num>
  <w:num w:numId="9" w16cid:durableId="1285960438">
    <w:abstractNumId w:val="0"/>
  </w:num>
  <w:num w:numId="10" w16cid:durableId="1680234583">
    <w:abstractNumId w:val="9"/>
  </w:num>
  <w:num w:numId="11" w16cid:durableId="2064062752">
    <w:abstractNumId w:val="11"/>
  </w:num>
  <w:num w:numId="12" w16cid:durableId="1994336145">
    <w:abstractNumId w:val="16"/>
  </w:num>
  <w:num w:numId="13" w16cid:durableId="1403984508">
    <w:abstractNumId w:val="14"/>
  </w:num>
  <w:num w:numId="14" w16cid:durableId="2130658459">
    <w:abstractNumId w:val="15"/>
  </w:num>
  <w:num w:numId="15" w16cid:durableId="1410927858">
    <w:abstractNumId w:val="13"/>
  </w:num>
  <w:num w:numId="16" w16cid:durableId="847670867">
    <w:abstractNumId w:val="12"/>
  </w:num>
  <w:num w:numId="17" w16cid:durableId="21009774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78CE"/>
    <w:rsid w:val="0006063C"/>
    <w:rsid w:val="0015074B"/>
    <w:rsid w:val="0029639D"/>
    <w:rsid w:val="00317110"/>
    <w:rsid w:val="00326F90"/>
    <w:rsid w:val="00655684"/>
    <w:rsid w:val="00AA1D8D"/>
    <w:rsid w:val="00B47730"/>
    <w:rsid w:val="00CB0664"/>
    <w:rsid w:val="00D123E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E598A"/>
  <w14:defaultImageDpi w14:val="300"/>
  <w15:docId w15:val="{4B8E00C5-BFDF-B540-B787-50045B6B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C96505-DFF6-EE40-8FCF-4D3277255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862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Jacobsen, Gry</cp:lastModifiedBy>
  <cp:revision>3</cp:revision>
  <dcterms:created xsi:type="dcterms:W3CDTF">2013-12-23T23:15:00Z</dcterms:created>
  <dcterms:modified xsi:type="dcterms:W3CDTF">2025-11-29T10:38:00Z</dcterms:modified>
  <cp:category/>
</cp:coreProperties>
</file>